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574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Аминова Ильдара </w:t>
      </w:r>
      <w:r>
        <w:rPr>
          <w:rFonts w:ascii="Times New Roman" w:eastAsia="Times New Roman" w:hAnsi="Times New Roman" w:cs="Times New Roman"/>
          <w:sz w:val="28"/>
          <w:szCs w:val="28"/>
        </w:rPr>
        <w:t>Исламовича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Аминов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Аминов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Аминова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Аминова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Аминов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25.02.2025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8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Аминова И.И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определения о назначении времени и месте рассмотрения дела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-24 от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0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правонарушениях»; 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48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Аминов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28.03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Аминова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Аминовым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Аминова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Аминова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Аминова Ильдара </w:t>
      </w:r>
      <w:r>
        <w:rPr>
          <w:rFonts w:ascii="Times New Roman" w:eastAsia="Times New Roman" w:hAnsi="Times New Roman" w:cs="Times New Roman"/>
          <w:sz w:val="28"/>
          <w:szCs w:val="28"/>
        </w:rPr>
        <w:t>Исламовича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Нефтеюганска), ИНН 8604013215, КПП 860401001,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638</w:t>
      </w:r>
      <w:r>
        <w:rPr>
          <w:rFonts w:ascii="Times New Roman" w:eastAsia="Times New Roman" w:hAnsi="Times New Roman" w:cs="Times New Roman"/>
          <w:sz w:val="28"/>
          <w:szCs w:val="28"/>
        </w:rPr>
        <w:t>421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6rplc-10">
    <w:name w:val="cat-PassportData grp-36 rplc-10"/>
    <w:basedOn w:val="DefaultParagraphFont"/>
  </w:style>
  <w:style w:type="character" w:customStyle="1" w:styleId="cat-ExternalSystemDefinedgrp-46rplc-11">
    <w:name w:val="cat-ExternalSystemDefined grp-46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UserDefinedgrp-47rplc-15">
    <w:name w:val="cat-UserDefined grp-47 rplc-15"/>
    <w:basedOn w:val="DefaultParagraphFont"/>
  </w:style>
  <w:style w:type="character" w:customStyle="1" w:styleId="cat-UserDefinedgrp-48rplc-19">
    <w:name w:val="cat-UserDefined grp-48 rplc-19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7rplc-32">
    <w:name w:val="cat-UserDefined grp-47 rplc-32"/>
    <w:basedOn w:val="DefaultParagraphFont"/>
  </w:style>
  <w:style w:type="character" w:customStyle="1" w:styleId="cat-UserDefinedgrp-48rplc-36">
    <w:name w:val="cat-UserDefined grp-48 rplc-36"/>
    <w:basedOn w:val="DefaultParagraphFont"/>
  </w:style>
  <w:style w:type="character" w:customStyle="1" w:styleId="cat-UserDefinedgrp-50rplc-41">
    <w:name w:val="cat-UserDefined grp-50 rplc-41"/>
    <w:basedOn w:val="DefaultParagraphFont"/>
  </w:style>
  <w:style w:type="character" w:customStyle="1" w:styleId="cat-UserDefinedgrp-48rplc-45">
    <w:name w:val="cat-UserDefined grp-48 rplc-45"/>
    <w:basedOn w:val="DefaultParagraphFont"/>
  </w:style>
  <w:style w:type="character" w:customStyle="1" w:styleId="cat-UserDefinedgrp-51rplc-69">
    <w:name w:val="cat-UserDefined grp-51 rplc-69"/>
    <w:basedOn w:val="DefaultParagraphFont"/>
  </w:style>
  <w:style w:type="character" w:customStyle="1" w:styleId="cat-UserDefinedgrp-52rplc-72">
    <w:name w:val="cat-UserDefined grp-52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